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river moves it loads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of the river where hard and soft rock have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which Clonmel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river enters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where the river is at its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of the water breaking down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entire path of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river drops off its load it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in the water break down the bed and bank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smaller river that joins into a bigger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river that is tidal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waterfall in Killarney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2021-10-11T15:36:59Z</dcterms:created>
  <dcterms:modified xsi:type="dcterms:W3CDTF">2021-10-11T15:36:59Z</dcterms:modified>
</cp:coreProperties>
</file>