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Rivers</w:t>
      </w:r>
    </w:p>
    <w:p>
      <w:pPr>
        <w:pStyle w:val="Questions"/>
      </w:pPr>
      <w:r>
        <w:t xml:space="preserve">1. SIAROABN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ITTANOITR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TDPINOOIES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EALLRAT NEROOIS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ORGSGE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UELPGN PLOO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TWAELRLAF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DLFLNOPOIA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AEEMDRN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RRTTUBAIY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SCORUE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NTRLINOGECKI SUSPR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Rivers</dc:title>
  <dcterms:created xsi:type="dcterms:W3CDTF">2021-10-11T15:37:18Z</dcterms:created>
  <dcterms:modified xsi:type="dcterms:W3CDTF">2021-10-11T15:37:18Z</dcterms:modified>
</cp:coreProperties>
</file>