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flat land beside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water vapor becomes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the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rainwater that flows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rocks and stones collide with each other and wear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liquid substance become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kinds of water particles that fall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where a river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bottom of a 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rain falling in an area that feeds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dividing line between a river basin and the next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bend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forced in the cracks in the bank, which breaks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soaks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runs down to slope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smaller rivers of the main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scrape away the river bed and banks and wear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u-shaped lake near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deposit material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dissolving of material from the bed 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heavier material that is carried along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 river mouth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where water can't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land on each side of a 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chapter 5</dc:title>
  <dcterms:created xsi:type="dcterms:W3CDTF">2021-10-11T15:37:57Z</dcterms:created>
  <dcterms:modified xsi:type="dcterms:W3CDTF">2021-10-11T15:37:57Z</dcterms:modified>
</cp:coreProperties>
</file>