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river going into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 a river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of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loop or bend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by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low lying space that often gets flooded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stream or river going into bigger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of high ground separating water going in one direction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 formed by matter going to bottom of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crossword</dc:title>
  <dcterms:created xsi:type="dcterms:W3CDTF">2021-10-11T15:36:59Z</dcterms:created>
  <dcterms:modified xsi:type="dcterms:W3CDTF">2021-10-11T15:36:59Z</dcterms:modified>
</cp:coreProperties>
</file>