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WATERFALLS    </w:t>
      </w:r>
      <w:r>
        <w:t xml:space="preserve">   UPSTREAM    </w:t>
      </w:r>
      <w:r>
        <w:t xml:space="preserve">   TRIBUTARY    </w:t>
      </w:r>
      <w:r>
        <w:t xml:space="preserve">   SOURCE    </w:t>
      </w:r>
      <w:r>
        <w:t xml:space="preserve">   SILT    </w:t>
      </w:r>
      <w:r>
        <w:t xml:space="preserve">   SEDIMENT    </w:t>
      </w:r>
      <w:r>
        <w:t xml:space="preserve">   RAPIDS    </w:t>
      </w:r>
      <w:r>
        <w:t xml:space="preserve">   MEANDER    </w:t>
      </w:r>
      <w:r>
        <w:t xml:space="preserve">   FRESHWATER    </w:t>
      </w:r>
      <w:r>
        <w:t xml:space="preserve">   FLOODPLAIN    </w:t>
      </w:r>
      <w:r>
        <w:t xml:space="preserve">   FLOOD    </w:t>
      </w:r>
      <w:r>
        <w:t xml:space="preserve">   EROSION    </w:t>
      </w:r>
      <w:r>
        <w:t xml:space="preserve">   DOWNSTREAM    </w:t>
      </w:r>
      <w:r>
        <w:t xml:space="preserve">   DISCHARGE    </w:t>
      </w:r>
      <w:r>
        <w:t xml:space="preserve">   DEPTH    </w:t>
      </w:r>
      <w:r>
        <w:t xml:space="preserve">   CONFLUENCE    </w:t>
      </w:r>
      <w:r>
        <w:t xml:space="preserve">   CURRENT    </w:t>
      </w:r>
      <w:r>
        <w:t xml:space="preserve">   CLIFF    </w:t>
      </w:r>
      <w:r>
        <w:t xml:space="preserve">   CHANNEL    </w:t>
      </w:r>
      <w:r>
        <w:t xml:space="preserve">   BED    </w:t>
      </w:r>
      <w:r>
        <w:t xml:space="preserve">   BASIN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2021-10-11T15:37:20Z</dcterms:created>
  <dcterms:modified xsi:type="dcterms:W3CDTF">2021-10-11T15:37:20Z</dcterms:modified>
</cp:coreProperties>
</file>