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Rivers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force of the water causes cracks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beginning of 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letter of the alphabet-shaped near the beginning of the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a river 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 boulders and rocks roll along the river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course of the river is near the end of its journey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Water dissolves minerals and break down a sea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Rocks wear away the beds and banks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river bends or winds in the middle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rocks hit each other and wear down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Rivers</dc:title>
  <dcterms:created xsi:type="dcterms:W3CDTF">2021-10-11T15:37:15Z</dcterms:created>
  <dcterms:modified xsi:type="dcterms:W3CDTF">2021-10-11T15:37:15Z</dcterms:modified>
</cp:coreProperties>
</file>