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valley does the upper course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powerful river in the world and has a company as it's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course is when mud flats reveal in the mooreland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wide is the river when it reaches it's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course causes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course does a river develop into an esterie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litres does it carry in the upper course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longest river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does the upper course travel to the lower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2021-10-11T15:37:17Z</dcterms:created>
  <dcterms:modified xsi:type="dcterms:W3CDTF">2021-10-11T15:37:17Z</dcterms:modified>
</cp:coreProperties>
</file>