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in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of the two rivers that flow into the Nile at 2,299 miles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Supplies water for the Niger River, used as transportation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Oubangui, this river feeds off of the Congo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in Central Africa, feeds off Congo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 starts at Ethiopia, supplies river into the Nile during rainy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fourth largest river Africa flows into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second largest river in Africa and flows into the Atlantic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river in South Africa, 1,367 miles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river is in West Africa at 2,597 miles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river is 4,160 miles long and flows into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Fourth longest river in South Africa, 1,056 miles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Translation to "gushing storm waterfalls", 1,087 miles 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in Africa</dc:title>
  <dcterms:created xsi:type="dcterms:W3CDTF">2021-10-11T15:37:36Z</dcterms:created>
  <dcterms:modified xsi:type="dcterms:W3CDTF">2021-10-11T15:37:36Z</dcterms:modified>
</cp:coreProperties>
</file>