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 in Each State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Pawtuxet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Ohio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Tensaw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St. Johns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Colorado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Merced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 Platte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Noatak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Potomac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Connecticut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Pee Dee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San Juan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Deschutes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Columbia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Missouri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Milwaukee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Pease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Schuylkill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Choptank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Snake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Miami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Rio Grande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in Each State Part 1</dc:title>
  <dcterms:created xsi:type="dcterms:W3CDTF">2021-10-11T15:38:14Z</dcterms:created>
  <dcterms:modified xsi:type="dcterms:W3CDTF">2021-10-11T15:38:14Z</dcterms:modified>
</cp:coreProperties>
</file>