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Rivers of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second-largest tributary river of the Ganga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river flows through the famous pilgrimage place Dharmasthala and is considered one of the holy rivers of India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Sacred river of South India that originated from Karnataka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tributary of the Yamuna River in central India, and thus forms part of the greater Gangetic drainage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Fourth biggest river, major source of irrigation for Maharashtra, Telangana and Andhra Pradesh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tributary of the Ganges. According to Hindu beliefs, the river is the daughter of Rishi Vashist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Formed by confluence of two rivers at koodli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5th longest river in India, also known as Nerbudda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Holy river of India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 longest river of India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 of India</dc:title>
  <dcterms:created xsi:type="dcterms:W3CDTF">2021-10-11T15:38:47Z</dcterms:created>
  <dcterms:modified xsi:type="dcterms:W3CDTF">2021-10-11T15:38:47Z</dcterms:modified>
</cp:coreProperties>
</file>