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Rivers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TAPI    </w:t>
      </w:r>
      <w:r>
        <w:t xml:space="preserve">   INDUS    </w:t>
      </w:r>
      <w:r>
        <w:t xml:space="preserve">   GODAWARI    </w:t>
      </w:r>
      <w:r>
        <w:t xml:space="preserve">   KRISHNA    </w:t>
      </w:r>
      <w:r>
        <w:t xml:space="preserve">   KAVERI    </w:t>
      </w:r>
      <w:r>
        <w:t xml:space="preserve">   MAHANADI    </w:t>
      </w:r>
      <w:r>
        <w:t xml:space="preserve">   NARMDA    </w:t>
      </w:r>
      <w:r>
        <w:t xml:space="preserve">   BRAHMAPUTRA    </w:t>
      </w:r>
      <w:r>
        <w:t xml:space="preserve">   YAMUNA    </w:t>
      </w:r>
      <w:r>
        <w:t xml:space="preserve">   GANGA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of India</dc:title>
  <dcterms:created xsi:type="dcterms:W3CDTF">2021-10-11T15:37:45Z</dcterms:created>
  <dcterms:modified xsi:type="dcterms:W3CDTF">2021-10-11T15:37:45Z</dcterms:modified>
</cp:coreProperties>
</file>