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River's of Oklahoma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WASHITA    </w:t>
      </w:r>
      <w:r>
        <w:t xml:space="preserve">   SPRING    </w:t>
      </w:r>
      <w:r>
        <w:t xml:space="preserve">   NORTH    </w:t>
      </w:r>
      <w:r>
        <w:t xml:space="preserve">   MEDICINE    </w:t>
      </w:r>
      <w:r>
        <w:t xml:space="preserve">   LIGHTNING    </w:t>
      </w:r>
      <w:r>
        <w:t xml:space="preserve">   ISLAND    </w:t>
      </w:r>
      <w:r>
        <w:t xml:space="preserve">   GLOVER    </w:t>
      </w:r>
      <w:r>
        <w:t xml:space="preserve">   FORK    </w:t>
      </w:r>
      <w:r>
        <w:t xml:space="preserve">   DEEP    </w:t>
      </w:r>
      <w:r>
        <w:t xml:space="preserve">   CANEY    </w:t>
      </w:r>
      <w:r>
        <w:t xml:space="preserve">   BEAVER    </w:t>
      </w:r>
      <w:r>
        <w:t xml:space="preserve">   VERDIGRIS    </w:t>
      </w:r>
      <w:r>
        <w:t xml:space="preserve">   SALT    </w:t>
      </w:r>
      <w:r>
        <w:t xml:space="preserve">   NEOSHO    </w:t>
      </w:r>
      <w:r>
        <w:t xml:space="preserve">   MALINE    </w:t>
      </w:r>
      <w:r>
        <w:t xml:space="preserve">   KIAMICHI    </w:t>
      </w:r>
      <w:r>
        <w:t xml:space="preserve">   ILLINOIS    </w:t>
      </w:r>
      <w:r>
        <w:t xml:space="preserve">   FOURCHE    </w:t>
      </w:r>
      <w:r>
        <w:t xml:space="preserve">   ELM    </w:t>
      </w:r>
      <w:r>
        <w:t xml:space="preserve">   CIMARRON    </w:t>
      </w:r>
      <w:r>
        <w:t xml:space="preserve">   CANADIAN    </w:t>
      </w:r>
      <w:r>
        <w:t xml:space="preserve">   BAYOU    </w:t>
      </w:r>
      <w:r>
        <w:t xml:space="preserve">   SWEETWATER    </w:t>
      </w:r>
      <w:r>
        <w:t xml:space="preserve">   POTEAU    </w:t>
      </w:r>
      <w:r>
        <w:t xml:space="preserve">   MOUNTAIN    </w:t>
      </w:r>
      <w:r>
        <w:t xml:space="preserve">   LODGE    </w:t>
      </w:r>
      <w:r>
        <w:t xml:space="preserve">   JAMES    </w:t>
      </w:r>
      <w:r>
        <w:t xml:space="preserve">   GRAND    </w:t>
      </w:r>
      <w:r>
        <w:t xml:space="preserve">   ELK    </w:t>
      </w:r>
      <w:r>
        <w:t xml:space="preserve">   CHIKASKIA    </w:t>
      </w:r>
      <w:r>
        <w:t xml:space="preserve">   BLUE    </w:t>
      </w:r>
      <w:r>
        <w:t xml:space="preserve">   BARON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River's of Oklahoma</dc:title>
  <dcterms:created xsi:type="dcterms:W3CDTF">2021-10-11T15:36:46Z</dcterms:created>
  <dcterms:modified xsi:type="dcterms:W3CDTF">2021-10-11T15:36:46Z</dcterms:modified>
</cp:coreProperties>
</file>