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Rivers of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Colorado    </w:t>
      </w:r>
      <w:r>
        <w:t xml:space="preserve">   Columbia    </w:t>
      </w:r>
      <w:r>
        <w:t xml:space="preserve">   Connecticut    </w:t>
      </w:r>
      <w:r>
        <w:t xml:space="preserve">   Mississippi    </w:t>
      </w:r>
      <w:r>
        <w:t xml:space="preserve">   Missouri    </w:t>
      </w:r>
      <w:r>
        <w:t xml:space="preserve">   Ohio    </w:t>
      </w:r>
      <w:r>
        <w:t xml:space="preserve">   Rio Grande    </w:t>
      </w:r>
      <w:r>
        <w:t xml:space="preserve">   Snake    </w:t>
      </w:r>
      <w:r>
        <w:t xml:space="preserve">   St. Lawrence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of the USA</dc:title>
  <dcterms:created xsi:type="dcterms:W3CDTF">2021-10-11T15:36:57Z</dcterms:created>
  <dcterms:modified xsi:type="dcterms:W3CDTF">2021-10-11T15:36:57Z</dcterms:modified>
</cp:coreProperties>
</file>