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MEKONG    </w:t>
      </w:r>
      <w:r>
        <w:t xml:space="preserve">   NIGER    </w:t>
      </w:r>
      <w:r>
        <w:t xml:space="preserve">   MACKENZIE    </w:t>
      </w:r>
      <w:r>
        <w:t xml:space="preserve">   LENA    </w:t>
      </w:r>
      <w:r>
        <w:t xml:space="preserve">   HEILONG    </w:t>
      </w:r>
      <w:r>
        <w:t xml:space="preserve">   ZAIRE    </w:t>
      </w:r>
      <w:r>
        <w:t xml:space="preserve">   MURRAY    </w:t>
      </w:r>
      <w:r>
        <w:t xml:space="preserve">   VOLGA    </w:t>
      </w:r>
      <w:r>
        <w:t xml:space="preserve">   MISSOURI    </w:t>
      </w:r>
      <w:r>
        <w:t xml:space="preserve">   YANGTSE    </w:t>
      </w:r>
      <w:r>
        <w:t xml:space="preserve">   AMAZON    </w:t>
      </w:r>
      <w:r>
        <w:t xml:space="preserve">   NILE    </w:t>
      </w:r>
      <w:r>
        <w:t xml:space="preserve">   WYE    </w:t>
      </w:r>
      <w:r>
        <w:t xml:space="preserve">   GREAT OUSE    </w:t>
      </w:r>
      <w:r>
        <w:t xml:space="preserve">   TRENT    </w:t>
      </w:r>
      <w:r>
        <w:t xml:space="preserve">   SEVERN    </w:t>
      </w:r>
      <w:r>
        <w:t xml:space="preserve">   THAMES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 of the world</dc:title>
  <dcterms:created xsi:type="dcterms:W3CDTF">2021-10-11T15:38:25Z</dcterms:created>
  <dcterms:modified xsi:type="dcterms:W3CDTF">2021-10-11T15:38:25Z</dcterms:modified>
</cp:coreProperties>
</file>