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Rivers word scramble </w:t>
      </w:r>
    </w:p>
    <w:p>
      <w:pPr>
        <w:pStyle w:val="Questions"/>
      </w:pPr>
      <w:r>
        <w:t xml:space="preserve">1. RSTAEHEDW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2. SCNEATINOODN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3. CREOSU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TEAIPOPRCTINI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5. AEORTNAPVIO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6. TTPNOANISRARI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7. UREFCAS NRU FFO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8. RWDRUOAEGNT WOLF 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9. ERNAGADI AISNB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10. BTIRUTRYA </w:t>
      </w:r>
      <w:r>
        <w:rPr>
          <w:u w:val="single"/>
        </w:rPr>
        <w:t xml:space="preserve">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Rivers word scramble </dc:title>
  <dcterms:created xsi:type="dcterms:W3CDTF">2021-10-11T15:37:54Z</dcterms:created>
  <dcterms:modified xsi:type="dcterms:W3CDTF">2021-10-11T15:37:54Z</dcterms:modified>
</cp:coreProperties>
</file>