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Riverview Park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coffee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tree of Scotland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of a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Outdoor cooking method -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don't want this pesky mammal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keeps your grass in order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Cover that protects plants from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Riverview Country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used to catch salmon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Colourful flying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local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newest lodges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Radio Station - 3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hand bargains can be found here - 3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gardening tool has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Fleshy, spore-bearing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Colourful bird that plays the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growing shrub with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Whisky Distillery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Garden heater made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works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Flying insect collects pollen and nectar to make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Riverview Park Crossword</dc:title>
  <dcterms:created xsi:type="dcterms:W3CDTF">2021-10-11T15:38:03Z</dcterms:created>
  <dcterms:modified xsi:type="dcterms:W3CDTF">2021-10-11T15:38:03Z</dcterms:modified>
</cp:coreProperties>
</file>