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Rivoluzione industriale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che esercita professionalmente un’attività economica per produzione e lo scambio di beni o servizi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Serviva per alimentare le macchine a vapore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Seconda rivoluzione fu caratterizzata dal suo impiego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 una delle nazioni che diede vita pochi anni più tardi alla rivoluzione industriale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Macchina che rendeva la filatura molto più rapida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 il paese che diede origine al processo di rivoluzione industriale in Europa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pacchetto di leggi approvato nel 1800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Potevano possedere solo i figli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costituivano i soldi guadagnati dalla vendita dei prodotti dell’agricoltura e dell’allevamento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 cosa era finalizzata la produzione di prodotti agricoli?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Rivoluzione industriale</dc:title>
  <dcterms:created xsi:type="dcterms:W3CDTF">2021-10-11T15:38:36Z</dcterms:created>
  <dcterms:modified xsi:type="dcterms:W3CDTF">2021-10-11T15:38:36Z</dcterms:modified>
</cp:coreProperties>
</file>