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Rivwrdale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Bbuugghheeaadd    </w:t>
      </w:r>
      <w:r>
        <w:t xml:space="preserve">   Falice    </w:t>
      </w:r>
      <w:r>
        <w:t xml:space="preserve">   Fp    </w:t>
      </w:r>
      <w:r>
        <w:t xml:space="preserve">   Varchie    </w:t>
      </w:r>
      <w:r>
        <w:t xml:space="preserve">   Bughead    </w:t>
      </w:r>
      <w:r>
        <w:t xml:space="preserve">   Cherry bombshell    </w:t>
      </w:r>
      <w:r>
        <w:t xml:space="preserve">   Jasonblossom    </w:t>
      </w:r>
      <w:r>
        <w:t xml:space="preserve">   Thesistersofquietmercy    </w:t>
      </w:r>
      <w:r>
        <w:t xml:space="preserve">   Evelynevernever    </w:t>
      </w:r>
      <w:r>
        <w:t xml:space="preserve">   Charles    </w:t>
      </w:r>
      <w:r>
        <w:t xml:space="preserve">   Chic    </w:t>
      </w:r>
      <w:r>
        <w:t xml:space="preserve">   Madilaine    </w:t>
      </w:r>
      <w:r>
        <w:t xml:space="preserve">   Camila    </w:t>
      </w:r>
      <w:r>
        <w:t xml:space="preserve">   kJ    </w:t>
      </w:r>
      <w:r>
        <w:t xml:space="preserve">   Cole    </w:t>
      </w:r>
      <w:r>
        <w:t xml:space="preserve">   Lili    </w:t>
      </w:r>
      <w:r>
        <w:t xml:space="preserve">   Principleweatherby    </w:t>
      </w:r>
      <w:r>
        <w:t xml:space="preserve">   Juniperanddagwood    </w:t>
      </w:r>
      <w:r>
        <w:t xml:space="preserve">   Prolly    </w:t>
      </w:r>
      <w:r>
        <w:t xml:space="preserve">   Seventeen    </w:t>
      </w:r>
      <w:r>
        <w:t xml:space="preserve">   High school    </w:t>
      </w:r>
      <w:r>
        <w:t xml:space="preserve">   Murder    </w:t>
      </w:r>
      <w:r>
        <w:t xml:space="preserve">   Alice    </w:t>
      </w:r>
      <w:r>
        <w:t xml:space="preserve">   Fred    </w:t>
      </w:r>
      <w:r>
        <w:t xml:space="preserve">   Ronnie    </w:t>
      </w:r>
      <w:r>
        <w:t xml:space="preserve">   Betts    </w:t>
      </w:r>
      <w:r>
        <w:t xml:space="preserve">   Juggy    </w:t>
      </w:r>
      <w:r>
        <w:t xml:space="preserve">   Toni    </w:t>
      </w:r>
      <w:r>
        <w:t xml:space="preserve">   Cheryl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Rivwrdale </dc:title>
  <dcterms:created xsi:type="dcterms:W3CDTF">2021-10-11T15:38:06Z</dcterms:created>
  <dcterms:modified xsi:type="dcterms:W3CDTF">2021-10-11T15:38:06Z</dcterms:modified>
</cp:coreProperties>
</file>