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Rākau Māori</w:t>
      </w:r>
    </w:p>
    <w:p>
      <w:pPr>
        <w:pStyle w:val="Questions"/>
      </w:pPr>
      <w:r>
        <w:t xml:space="preserve">1. EKAAERKH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KATIEKAHA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URAIK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ŌKHIWA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AAWKKAAW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EIIKKE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ANKUMA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UPWAOAAKTH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RGOARNAI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ĪT KŌUKA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TRAŌTA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ONAĪGP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GIAON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UOMPĀ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AAKRKA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IUMR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Rākau Māori</dc:title>
  <dcterms:created xsi:type="dcterms:W3CDTF">2021-10-11T15:12:00Z</dcterms:created>
  <dcterms:modified xsi:type="dcterms:W3CDTF">2021-10-11T15:12:00Z</dcterms:modified>
</cp:coreProperties>
</file>