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R.kelly songz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bump n grind    </w:t>
      </w:r>
      <w:r>
        <w:t xml:space="preserve">   cant sleep    </w:t>
      </w:r>
      <w:r>
        <w:t xml:space="preserve">   coockie    </w:t>
      </w:r>
      <w:r>
        <w:t xml:space="preserve">   double up    </w:t>
      </w:r>
      <w:r>
        <w:t xml:space="preserve">   down low    </w:t>
      </w:r>
      <w:r>
        <w:t xml:space="preserve">   forever    </w:t>
      </w:r>
      <w:r>
        <w:t xml:space="preserve">   get up on a room    </w:t>
      </w:r>
      <w:r>
        <w:t xml:space="preserve">   honey love    </w:t>
      </w:r>
      <w:r>
        <w:t xml:space="preserve">   legs shake    </w:t>
      </w:r>
      <w:r>
        <w:t xml:space="preserve">   my body    </w:t>
      </w:r>
      <w:r>
        <w:t xml:space="preserve">   real talk    </w:t>
      </w:r>
      <w:r>
        <w:t xml:space="preserve">   rock star    </w:t>
      </w:r>
      <w:r>
        <w:t xml:space="preserve">   sex me    </w:t>
      </w:r>
      <w:r>
        <w:t xml:space="preserve">   sex weed    </w:t>
      </w:r>
      <w:r>
        <w:t xml:space="preserve">   the zoo    </w:t>
      </w:r>
      <w:r>
        <w:t xml:space="preserve">   thoia thoing    </w:t>
      </w:r>
      <w:r>
        <w:t xml:space="preserve">   you saved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R.kelly songz</dc:title>
  <dcterms:created xsi:type="dcterms:W3CDTF">2021-10-11T15:08:41Z</dcterms:created>
  <dcterms:modified xsi:type="dcterms:W3CDTF">2021-10-11T15:08:41Z</dcterms:modified>
</cp:coreProperties>
</file>