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RnJ Act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virtuous,decent, pure in style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cleanse,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future generations,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breaking the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increase,to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harm or ruin;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 causing resentment or complaint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weak or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pretentious,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 or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temperament,attitude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slender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RnJ Act 1 Vocab</dc:title>
  <dcterms:created xsi:type="dcterms:W3CDTF">2021-10-11T15:37:31Z</dcterms:created>
  <dcterms:modified xsi:type="dcterms:W3CDTF">2021-10-11T15:37:31Z</dcterms:modified>
</cp:coreProperties>
</file>