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Rānana Wellbeing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powerful and irrational fear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principal source of energy in all cells; also known as dextrose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stretching and strengthening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Exercises formulated in India thousands of years ago to unite one's mind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Carrier of the genes, present in all body cells of every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Prolonged inability to obtain adequate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of love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experience trauma, emotional strain or tension you may become very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recharge we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Pumps around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deficiency of red blood cells; often caused by insufficient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Rānana Wellbeing Week</dc:title>
  <dcterms:created xsi:type="dcterms:W3CDTF">2021-10-11T15:12:21Z</dcterms:created>
  <dcterms:modified xsi:type="dcterms:W3CDTF">2021-10-11T15:12:21Z</dcterms:modified>
</cp:coreProperties>
</file>