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RoMANS! AND THE CELTS!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celts    </w:t>
      </w:r>
      <w:r>
        <w:t xml:space="preserve">   astrix    </w:t>
      </w:r>
      <w:r>
        <w:t xml:space="preserve">   crest    </w:t>
      </w:r>
      <w:r>
        <w:t xml:space="preserve">   dagger    </w:t>
      </w:r>
      <w:r>
        <w:t xml:space="preserve">   tunic    </w:t>
      </w:r>
      <w:r>
        <w:t xml:space="preserve">   army    </w:t>
      </w:r>
      <w:r>
        <w:t xml:space="preserve">   roads    </w:t>
      </w:r>
      <w:r>
        <w:t xml:space="preserve">   laws    </w:t>
      </w:r>
      <w:r>
        <w:t xml:space="preserve">   powerful    </w:t>
      </w:r>
      <w:r>
        <w:t xml:space="preserve">   conquer    </w:t>
      </w:r>
      <w:r>
        <w:t xml:space="preserve">   central heating    </w:t>
      </w:r>
      <w:r>
        <w:t xml:space="preserve">   amor    </w:t>
      </w:r>
      <w:r>
        <w:t xml:space="preserve">   invaders    </w:t>
      </w:r>
      <w:r>
        <w:t xml:space="preserve">   calendar    </w:t>
      </w:r>
      <w:r>
        <w:t xml:space="preserve">   sewers    </w:t>
      </w:r>
      <w:r>
        <w:t xml:space="preserve">   helmet    </w:t>
      </w:r>
      <w:r>
        <w:t xml:space="preserve">   Italy    </w:t>
      </w:r>
      <w:r>
        <w:t xml:space="preserve">   census    </w:t>
      </w:r>
      <w:r>
        <w:t xml:space="preserve">   invention    </w:t>
      </w:r>
      <w:r>
        <w:t xml:space="preserve">   shield    </w:t>
      </w:r>
      <w:r>
        <w:t xml:space="preserve">   romans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RoMANS! AND THE CELTS!</dc:title>
  <dcterms:created xsi:type="dcterms:W3CDTF">2021-10-11T15:44:40Z</dcterms:created>
  <dcterms:modified xsi:type="dcterms:W3CDTF">2021-10-11T15:44:40Z</dcterms:modified>
</cp:coreProperties>
</file>