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wear this to keep your pants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these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wear around your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wear them on your feet in pairs, usually a pair of shoes goes over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Dungarees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wear these on your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bride in a wedding would wear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Nike makes a lot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wear these on your feet in the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are on a sports team, you would wear on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 sweatshirt, but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 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you wear to stay warm in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would wear this with a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Men would wear this to a wedding of formal occasion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Adidas makes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them around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wear these pants in the summer or even the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nice shirt for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shirt that you wear in the summer or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these to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this when its 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wear this on your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wear this in the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you wear in a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girls can wear instead of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Business people typically wear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would wear a dress____ to a recital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2021-10-11T15:50:07Z</dcterms:created>
  <dcterms:modified xsi:type="dcterms:W3CDTF">2021-10-11T15:50:07Z</dcterms:modified>
</cp:coreProperties>
</file>