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RoadTripTv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alphadog    </w:t>
      </w:r>
      <w:r>
        <w:t xml:space="preserve">   andy    </w:t>
      </w:r>
      <w:r>
        <w:t xml:space="preserve">   badzach    </w:t>
      </w:r>
      <w:r>
        <w:t xml:space="preserve">   beaumont    </w:t>
      </w:r>
      <w:r>
        <w:t xml:space="preserve">   blair    </w:t>
      </w:r>
      <w:r>
        <w:t xml:space="preserve">   brooklyn    </w:t>
      </w:r>
      <w:r>
        <w:t xml:space="preserve">   cantwell    </w:t>
      </w:r>
      <w:r>
        <w:t xml:space="preserve">   cobban    </w:t>
      </w:r>
      <w:r>
        <w:t xml:space="preserve">   duff    </w:t>
      </w:r>
      <w:r>
        <w:t xml:space="preserve">   fowler    </w:t>
      </w:r>
      <w:r>
        <w:t xml:space="preserve">   gibson    </w:t>
      </w:r>
      <w:r>
        <w:t xml:space="preserve">   ginger    </w:t>
      </w:r>
      <w:r>
        <w:t xml:space="preserve">   gray    </w:t>
      </w:r>
      <w:r>
        <w:t xml:space="preserve">   hrvy    </w:t>
      </w:r>
      <w:r>
        <w:t xml:space="preserve">   instagram    </w:t>
      </w:r>
      <w:r>
        <w:t xml:space="preserve">   jack    </w:t>
      </w:r>
      <w:r>
        <w:t xml:space="preserve">   loran    </w:t>
      </w:r>
      <w:r>
        <w:t xml:space="preserve">   mikey    </w:t>
      </w:r>
      <w:r>
        <w:t xml:space="preserve">   pepper    </w:t>
      </w:r>
      <w:r>
        <w:t xml:space="preserve">   RoadTrip Vlogs    </w:t>
      </w:r>
      <w:r>
        <w:t xml:space="preserve">   RoadTripTv    </w:t>
      </w:r>
      <w:r>
        <w:t xml:space="preserve">   rye    </w:t>
      </w:r>
      <w:r>
        <w:t xml:space="preserve">   snapchat    </w:t>
      </w:r>
      <w:r>
        <w:t xml:space="preserve">   tiktok    </w:t>
      </w:r>
      <w:r>
        <w:t xml:space="preserve">   twitter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RoadTripTv Word Search</dc:title>
  <dcterms:created xsi:type="dcterms:W3CDTF">2021-10-11T15:38:38Z</dcterms:created>
  <dcterms:modified xsi:type="dcterms:W3CDTF">2021-10-11T15:38:38Z</dcterms:modified>
</cp:coreProperties>
</file>