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RoadTripTv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After The Show    </w:t>
      </w:r>
      <w:r>
        <w:t xml:space="preserve">   AlphaDog Family    </w:t>
      </w:r>
      <w:r>
        <w:t xml:space="preserve">   Andy    </w:t>
      </w:r>
      <w:r>
        <w:t xml:space="preserve">   Biscuit    </w:t>
      </w:r>
      <w:r>
        <w:t xml:space="preserve">   Brooklyn    </w:t>
      </w:r>
      <w:r>
        <w:t xml:space="preserve">   Jack    </w:t>
      </w:r>
      <w:r>
        <w:t xml:space="preserve">   Mikey    </w:t>
      </w:r>
      <w:r>
        <w:t xml:space="preserve">   Miss Taken    </w:t>
      </w:r>
      <w:r>
        <w:t xml:space="preserve">   No No No    </w:t>
      </w:r>
      <w:r>
        <w:t xml:space="preserve">   RoadTrip TV    </w:t>
      </w:r>
      <w:r>
        <w:t xml:space="preserve">   Rye    </w:t>
      </w:r>
      <w:r>
        <w:t xml:space="preserve">   Stranger    </w:t>
      </w:r>
      <w:r>
        <w:t xml:space="preserve">   Take This Home    </w:t>
      </w:r>
      <w:r>
        <w:t xml:space="preserve">   Tokyo Hotel    </w:t>
      </w:r>
      <w:r>
        <w:t xml:space="preserve">   When It's 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RoadTripTv Wordsearch </dc:title>
  <dcterms:created xsi:type="dcterms:W3CDTF">2021-10-11T15:38:47Z</dcterms:created>
  <dcterms:modified xsi:type="dcterms:W3CDTF">2021-10-11T15:38:47Z</dcterms:modified>
</cp:coreProperties>
</file>