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Back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leggings    </w:t>
      </w:r>
      <w:r>
        <w:t xml:space="preserve">   haversack    </w:t>
      </w:r>
      <w:r>
        <w:t xml:space="preserve">   cannon    </w:t>
      </w:r>
      <w:r>
        <w:t xml:space="preserve">   slate    </w:t>
      </w:r>
      <w:r>
        <w:t xml:space="preserve">   canteen    </w:t>
      </w:r>
      <w:r>
        <w:t xml:space="preserve">   musket ball    </w:t>
      </w:r>
      <w:r>
        <w:t xml:space="preserve">   bayonet    </w:t>
      </w:r>
      <w:r>
        <w:t xml:space="preserve">   redoubt    </w:t>
      </w:r>
      <w:r>
        <w:t xml:space="preserve">   breastworks    </w:t>
      </w:r>
      <w:r>
        <w:t xml:space="preserve">   washboard    </w:t>
      </w:r>
      <w:r>
        <w:t xml:space="preserve">   scythe    </w:t>
      </w:r>
      <w:r>
        <w:t xml:space="preserve">   harrow    </w:t>
      </w:r>
      <w:r>
        <w:t xml:space="preserve">   turpentine    </w:t>
      </w:r>
      <w:r>
        <w:t xml:space="preserve">   churn    </w:t>
      </w:r>
      <w:r>
        <w:t xml:space="preserve">   flintlock    </w:t>
      </w:r>
      <w:r>
        <w:t xml:space="preserve">   grits    </w:t>
      </w:r>
      <w:r>
        <w:t xml:space="preserve">   three sisters    </w:t>
      </w:r>
      <w:r>
        <w:t xml:space="preserve">   Dutch oven    </w:t>
      </w:r>
      <w:r>
        <w:t xml:space="preserve">   primer    </w:t>
      </w:r>
      <w:r>
        <w:t xml:space="preserve">   naval stores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Back in Time</dc:title>
  <dcterms:created xsi:type="dcterms:W3CDTF">2021-10-11T15:37:42Z</dcterms:created>
  <dcterms:modified xsi:type="dcterms:W3CDTF">2021-10-11T15:37:42Z</dcterms:modified>
</cp:coreProperties>
</file>