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Builders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paver    </w:t>
      </w:r>
      <w:r>
        <w:t xml:space="preserve">   paint    </w:t>
      </w:r>
      <w:r>
        <w:t xml:space="preserve">   blacktop    </w:t>
      </w:r>
      <w:r>
        <w:t xml:space="preserve">   gravel    </w:t>
      </w:r>
      <w:r>
        <w:t xml:space="preserve">   water    </w:t>
      </w:r>
      <w:r>
        <w:t xml:space="preserve">   machines    </w:t>
      </w:r>
      <w:r>
        <w:t xml:space="preserve">   bulldozer    </w:t>
      </w:r>
      <w:r>
        <w:t xml:space="preserve">   chips    </w:t>
      </w:r>
      <w:r>
        <w:t xml:space="preserve">   feller buncher    </w:t>
      </w:r>
      <w:r>
        <w:t xml:space="preserve">   dirt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Builders</dc:title>
  <dcterms:created xsi:type="dcterms:W3CDTF">2021-10-11T15:37:28Z</dcterms:created>
  <dcterms:modified xsi:type="dcterms:W3CDTF">2021-10-11T15:37:28Z</dcterms:modified>
</cp:coreProperties>
</file>