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Commission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APPLY THIS TO STOP YOUR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EMOTIONS TO KEEP UNDER CONTROL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DRIVER INDICATES WHICH WAY THEY ARE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HERE TO KEEP US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SHOULD AVOID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VEHICLE TO TAKE PRECAUTION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LIFE SAVING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THE DRIVER IS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WATCH FOR THESE TO CROSS THE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SLIPPERY ROADWAYS THAT MAY NOT APPEAR AS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REQUIRED BY LAW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YOU SHOULD LOOK AND LISTEN BEFORE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INDICATOR OF HOW QUICKLY YOU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PACE BY WHICH YOU MUST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TURN THESE ON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TRAFFIC FINES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 THIS ACTION SAFELY BY LOOKING AND USING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DIGITAL AID IN NAVIGATING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YOUR VEHICLE THAT MEETS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Commission Crossword</dc:title>
  <dcterms:created xsi:type="dcterms:W3CDTF">2022-08-02T20:59:06Z</dcterms:created>
  <dcterms:modified xsi:type="dcterms:W3CDTF">2022-08-02T20:59:06Z</dcterms:modified>
</cp:coreProperties>
</file>