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Examination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6 string music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Driving forceful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reluctance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two roadways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Depresses clutch too early and avoiding downshift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 wheels and can go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Formula 1 race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Rideshare 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Required during parallel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Turns right on red light without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That part of a highway ordinarily used by pedestrians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Demolition derby vehicle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Driving on wrong side of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complete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Feminine accessory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Constricted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mitigate whiplash or injury to the cervical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 to 3 attempts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cautionary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driver see areas around their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Measures distance moved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Accelerator and brake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Insufficient space during lane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Improves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General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14 Across doesn’t have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quiet alternative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Scarf worn around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Examination Crossword</dc:title>
  <dcterms:created xsi:type="dcterms:W3CDTF">2021-10-11T15:38:58Z</dcterms:created>
  <dcterms:modified xsi:type="dcterms:W3CDTF">2021-10-11T15:38:58Z</dcterms:modified>
</cp:coreProperties>
</file>