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Maintenance Operative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Supervision    </w:t>
      </w:r>
      <w:r>
        <w:t xml:space="preserve">   Site    </w:t>
      </w:r>
      <w:r>
        <w:t xml:space="preserve">   Construction    </w:t>
      </w:r>
      <w:r>
        <w:t xml:space="preserve">   streetworks    </w:t>
      </w:r>
      <w:r>
        <w:t xml:space="preserve">   protectiveclothing    </w:t>
      </w:r>
      <w:r>
        <w:t xml:space="preserve">   safety    </w:t>
      </w:r>
      <w:r>
        <w:t xml:space="preserve">   reliability    </w:t>
      </w:r>
      <w:r>
        <w:t xml:space="preserve">   publicsafety    </w:t>
      </w:r>
      <w:r>
        <w:t xml:space="preserve">   physicalwork    </w:t>
      </w:r>
      <w:r>
        <w:t xml:space="preserve">   crashbarriers    </w:t>
      </w:r>
      <w:r>
        <w:t xml:space="preserve">   roadsigns    </w:t>
      </w:r>
      <w:r>
        <w:t xml:space="preserve">   streetlamps    </w:t>
      </w:r>
      <w:r>
        <w:t xml:space="preserve">   pipes    </w:t>
      </w:r>
      <w:r>
        <w:t xml:space="preserve">   cables    </w:t>
      </w:r>
      <w:r>
        <w:t xml:space="preserve">   trenches    </w:t>
      </w:r>
      <w:r>
        <w:t xml:space="preserve">   Paintingroadmarkings    </w:t>
      </w:r>
      <w:r>
        <w:t xml:space="preserve">   potholes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Maintenance Operative</dc:title>
  <dcterms:created xsi:type="dcterms:W3CDTF">2021-10-11T15:39:01Z</dcterms:created>
  <dcterms:modified xsi:type="dcterms:W3CDTF">2021-10-11T15:39:01Z</dcterms:modified>
</cp:coreProperties>
</file>