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Map for a Productive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assertion    </w:t>
      </w:r>
      <w:r>
        <w:t xml:space="preserve">   behavior    </w:t>
      </w:r>
      <w:r>
        <w:t xml:space="preserve">   choices    </w:t>
      </w:r>
      <w:r>
        <w:t xml:space="preserve">   commitment    </w:t>
      </w:r>
      <w:r>
        <w:t xml:space="preserve">   consequences    </w:t>
      </w:r>
      <w:r>
        <w:t xml:space="preserve">   consistency    </w:t>
      </w:r>
      <w:r>
        <w:t xml:space="preserve">   dependable    </w:t>
      </w:r>
      <w:r>
        <w:t xml:space="preserve">   determination    </w:t>
      </w:r>
      <w:r>
        <w:t xml:space="preserve">   diligence    </w:t>
      </w:r>
      <w:r>
        <w:t xml:space="preserve">   discipline    </w:t>
      </w:r>
      <w:r>
        <w:t xml:space="preserve">   education    </w:t>
      </w:r>
      <w:r>
        <w:t xml:space="preserve">   effort    </w:t>
      </w:r>
      <w:r>
        <w:t xml:space="preserve">   experiences    </w:t>
      </w:r>
      <w:r>
        <w:t xml:space="preserve">   failure    </w:t>
      </w:r>
      <w:r>
        <w:t xml:space="preserve">   follow-through    </w:t>
      </w:r>
      <w:r>
        <w:t xml:space="preserve">   habits    </w:t>
      </w:r>
      <w:r>
        <w:t xml:space="preserve">   health    </w:t>
      </w:r>
      <w:r>
        <w:t xml:space="preserve">   honesty    </w:t>
      </w:r>
      <w:r>
        <w:t xml:space="preserve">   identity    </w:t>
      </w:r>
      <w:r>
        <w:t xml:space="preserve">   imagination    </w:t>
      </w:r>
      <w:r>
        <w:t xml:space="preserve">   improvement    </w:t>
      </w:r>
      <w:r>
        <w:t xml:space="preserve">   independence    </w:t>
      </w:r>
      <w:r>
        <w:t xml:space="preserve">   instruction    </w:t>
      </w:r>
      <w:r>
        <w:t xml:space="preserve">   integrity    </w:t>
      </w:r>
      <w:r>
        <w:t xml:space="preserve">   intervention    </w:t>
      </w:r>
      <w:r>
        <w:t xml:space="preserve">   involvement    </w:t>
      </w:r>
      <w:r>
        <w:t xml:space="preserve">   learning    </w:t>
      </w:r>
      <w:r>
        <w:t xml:space="preserve">   meaning    </w:t>
      </w:r>
      <w:r>
        <w:t xml:space="preserve">   mentality    </w:t>
      </w:r>
      <w:r>
        <w:t xml:space="preserve">   mentoring    </w:t>
      </w:r>
      <w:r>
        <w:t xml:space="preserve">   mindset    </w:t>
      </w:r>
      <w:r>
        <w:t xml:space="preserve">   mistakes    </w:t>
      </w:r>
      <w:r>
        <w:t xml:space="preserve">   movement    </w:t>
      </w:r>
      <w:r>
        <w:t xml:space="preserve">   originality    </w:t>
      </w:r>
      <w:r>
        <w:t xml:space="preserve">   patterns    </w:t>
      </w:r>
      <w:r>
        <w:t xml:space="preserve">   perception    </w:t>
      </w:r>
      <w:r>
        <w:t xml:space="preserve">   perseverance    </w:t>
      </w:r>
      <w:r>
        <w:t xml:space="preserve">   practice    </w:t>
      </w:r>
      <w:r>
        <w:t xml:space="preserve">   resolve    </w:t>
      </w:r>
      <w:r>
        <w:t xml:space="preserve">   risk-taking    </w:t>
      </w:r>
      <w:r>
        <w:t xml:space="preserve">   therapy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Map for a Productive Life</dc:title>
  <dcterms:created xsi:type="dcterms:W3CDTF">2021-10-11T15:38:12Z</dcterms:created>
  <dcterms:modified xsi:type="dcterms:W3CDTF">2021-10-11T15:38:12Z</dcterms:modified>
</cp:coreProperties>
</file>