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Rally 2019 Challenge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Pepin County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Photo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Photo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Photo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Photo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Photo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Photo 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Helen Parkhurst's Plan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CC &amp;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Windsor Portable _____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 &amp; 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Durand City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Barber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Faultless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 Milker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Photo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Photo 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Rally 2019 Challenge Crossword</dc:title>
  <dcterms:created xsi:type="dcterms:W3CDTF">2021-10-11T15:38:24Z</dcterms:created>
  <dcterms:modified xsi:type="dcterms:W3CDTF">2021-10-11T15:38:24Z</dcterms:modified>
</cp:coreProperties>
</file>