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Road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Amber    </w:t>
      </w:r>
      <w:r>
        <w:t xml:space="preserve">   Bikelane    </w:t>
      </w:r>
      <w:r>
        <w:t xml:space="preserve">   Car    </w:t>
      </w:r>
      <w:r>
        <w:t xml:space="preserve">   Crossing    </w:t>
      </w:r>
      <w:r>
        <w:t xml:space="preserve">   Green    </w:t>
      </w:r>
      <w:r>
        <w:t xml:space="preserve">   Listen    </w:t>
      </w:r>
      <w:r>
        <w:t xml:space="preserve">   Look    </w:t>
      </w:r>
      <w:r>
        <w:t xml:space="preserve">   Pavement    </w:t>
      </w:r>
      <w:r>
        <w:t xml:space="preserve">   Pedestrian    </w:t>
      </w:r>
      <w:r>
        <w:t xml:space="preserve">   Red    </w:t>
      </w:r>
      <w:r>
        <w:t xml:space="preserve">   Stop    </w:t>
      </w:r>
      <w:r>
        <w:t xml:space="preserve">   Traffic light    </w:t>
      </w:r>
      <w:r>
        <w:t xml:space="preserve">   Zebracrossing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Road Safety </dc:title>
  <dcterms:created xsi:type="dcterms:W3CDTF">2021-10-10T23:45:09Z</dcterms:created>
  <dcterms:modified xsi:type="dcterms:W3CDTF">2021-10-10T23:45:09Z</dcterms:modified>
</cp:coreProperties>
</file>