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bike    </w:t>
      </w:r>
      <w:r>
        <w:t xml:space="preserve">   booster seat    </w:t>
      </w:r>
      <w:r>
        <w:t xml:space="preserve">   bus    </w:t>
      </w:r>
      <w:r>
        <w:t xml:space="preserve">   canberra girls    </w:t>
      </w:r>
      <w:r>
        <w:t xml:space="preserve">   car    </w:t>
      </w:r>
      <w:r>
        <w:t xml:space="preserve">   crossing    </w:t>
      </w:r>
      <w:r>
        <w:t xml:space="preserve">   helmet    </w:t>
      </w:r>
      <w:r>
        <w:t xml:space="preserve">   listen    </w:t>
      </w:r>
      <w:r>
        <w:t xml:space="preserve">   look    </w:t>
      </w:r>
      <w:r>
        <w:t xml:space="preserve">   map    </w:t>
      </w:r>
      <w:r>
        <w:t xml:space="preserve">   pedestrian    </w:t>
      </w:r>
      <w:r>
        <w:t xml:space="preserve">   restraint    </w:t>
      </w:r>
      <w:r>
        <w:t xml:space="preserve">   road    </w:t>
      </w:r>
      <w:r>
        <w:t xml:space="preserve">   school    </w:t>
      </w:r>
      <w:r>
        <w:t xml:space="preserve">   seatbelt    </w:t>
      </w:r>
      <w:r>
        <w:t xml:space="preserve">   stop    </w:t>
      </w:r>
      <w:r>
        <w:t xml:space="preserve">   train    </w:t>
      </w:r>
      <w:r>
        <w:t xml:space="preserve">   year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</dc:title>
  <dcterms:created xsi:type="dcterms:W3CDTF">2021-10-11T15:38:00Z</dcterms:created>
  <dcterms:modified xsi:type="dcterms:W3CDTF">2021-10-11T15:38:00Z</dcterms:modified>
</cp:coreProperties>
</file>