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sporting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command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of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for not taking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right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go off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side of a road where a child is safe 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not drive or work its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Highway Is like the ..... of the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Agency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are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you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document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 a motor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gadget that destructs your mind when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 number of basic rules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RTSA    </w:t>
      </w:r>
      <w:r>
        <w:t xml:space="preserve">   Left    </w:t>
      </w:r>
      <w:r>
        <w:t xml:space="preserve">   phone    </w:t>
      </w:r>
      <w:r>
        <w:t xml:space="preserve">   indicate     </w:t>
      </w:r>
      <w:r>
        <w:t xml:space="preserve">   incidents    </w:t>
      </w:r>
      <w:r>
        <w:t xml:space="preserve">   alcohol    </w:t>
      </w:r>
      <w:r>
        <w:t xml:space="preserve">   rails    </w:t>
      </w:r>
      <w:r>
        <w:t xml:space="preserve">   ten    </w:t>
      </w:r>
      <w:r>
        <w:t xml:space="preserve">   pedestrian    </w:t>
      </w:r>
      <w:r>
        <w:t xml:space="preserve">   PPE    </w:t>
      </w:r>
      <w:r>
        <w:t xml:space="preserve">   stop    </w:t>
      </w:r>
      <w:r>
        <w:t xml:space="preserve">   License    </w:t>
      </w:r>
      <w:r>
        <w:t xml:space="preserve">   drive    </w:t>
      </w:r>
      <w:r>
        <w:t xml:space="preserve">   Stop    </w:t>
      </w:r>
      <w:r>
        <w:t xml:space="preserve">   Live    </w:t>
      </w:r>
      <w:r>
        <w:t xml:space="preserve">   Danger    </w:t>
      </w:r>
      <w:r>
        <w:t xml:space="preserve">   mandate    </w:t>
      </w:r>
      <w:r>
        <w:t xml:space="preserve">   speed    </w:t>
      </w:r>
      <w:r>
        <w:t xml:space="preserve">   Alarm    </w:t>
      </w:r>
      <w:r>
        <w:t xml:space="preserve">   harmless    </w:t>
      </w:r>
      <w:r>
        <w:t xml:space="preserve">   safe    </w:t>
      </w:r>
      <w:r>
        <w:t xml:space="preserve">   Gym    </w:t>
      </w:r>
      <w:r>
        <w:t xml:space="preserve">   sport    </w:t>
      </w:r>
      <w:r>
        <w:t xml:space="preserve">   left    </w:t>
      </w:r>
      <w:r>
        <w:t xml:space="preserve">   manual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2021-10-11T15:38:06Z</dcterms:created>
  <dcterms:modified xsi:type="dcterms:W3CDTF">2021-10-11T15:38:06Z</dcterms:modified>
</cp:coreProperties>
</file>