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p>
      <w:pPr>
        <w:pStyle w:val="Questions"/>
      </w:pPr>
      <w:r>
        <w:t xml:space="preserve">1. RFAFTCI ALISNG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FRSTI IAD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SGEPIDNE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BZARE ORGSSICN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ADOR NIGSS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IDRPAENSET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PSENRSEGA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DEIRRV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UYRINJ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TPOTAFHO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SBEKAR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NGEARD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ESTA ETLB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BIRGHT HCLOEST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KGIRNAP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ELETHM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ACR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BSU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ELCBCIY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TPSO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DRKUN VDRIIGN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TPOS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2021-10-11T15:38:10Z</dcterms:created>
  <dcterms:modified xsi:type="dcterms:W3CDTF">2021-10-11T15:38:10Z</dcterms:modified>
</cp:coreProperties>
</file>