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zebra crossing    </w:t>
      </w:r>
      <w:r>
        <w:t xml:space="preserve">   learners    </w:t>
      </w:r>
      <w:r>
        <w:t xml:space="preserve">   teachers    </w:t>
      </w:r>
      <w:r>
        <w:t xml:space="preserve">   school    </w:t>
      </w:r>
      <w:r>
        <w:t xml:space="preserve">   safety    </w:t>
      </w:r>
      <w:r>
        <w:t xml:space="preserve">   don't run    </w:t>
      </w:r>
      <w:r>
        <w:t xml:space="preserve">   listen    </w:t>
      </w:r>
      <w:r>
        <w:t xml:space="preserve">   cars    </w:t>
      </w:r>
      <w:r>
        <w:t xml:space="preserve">   wait    </w:t>
      </w:r>
      <w:r>
        <w:t xml:space="preserve">   scholarpatrol    </w:t>
      </w:r>
      <w:r>
        <w:t xml:space="preserve">   pedestrian    </w:t>
      </w:r>
      <w:r>
        <w:t xml:space="preserve">   right    </w:t>
      </w:r>
      <w:r>
        <w:t xml:space="preserve">   left    </w:t>
      </w:r>
      <w:r>
        <w:t xml:space="preserve">   look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2021-10-11T15:38:14Z</dcterms:created>
  <dcterms:modified xsi:type="dcterms:W3CDTF">2021-10-11T15:38:14Z</dcterms:modified>
</cp:coreProperties>
</file>