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required by law 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ideal distance required between vehicles at a parking place?(in feets)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emotions to keep under control while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are drunk, it is good idea to call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roads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maintain a distance from it while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slippery roadways that may not appear as 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should avoid while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Crossing the street without regard for traffic rules or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safety equipment necessary to wear while driving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instrument for measuring the distance traveled by a wheeled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driver indicates which way they are turning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wide street lined with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Safety</dc:title>
  <dcterms:created xsi:type="dcterms:W3CDTF">2021-10-11T15:38:19Z</dcterms:created>
  <dcterms:modified xsi:type="dcterms:W3CDTF">2021-10-11T15:38:19Z</dcterms:modified>
</cp:coreProperties>
</file>