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required by law to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where you should look and listen before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Perform this action safely by looking and using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lifesaving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here to keep us safe!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vehicle to take precaution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not be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 driver indicates which way they are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should avoid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Watch for these to cross the road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apply this to stop your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pace by which you must abide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Slippery roadways that may not appear as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indicator of how quickly you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the driver is responsible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your vehicle that meets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where traffic fines double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Emotions to keep under control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turn these on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digital aid in navigating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</dc:title>
  <dcterms:created xsi:type="dcterms:W3CDTF">2022-08-02T20:58:30Z</dcterms:created>
  <dcterms:modified xsi:type="dcterms:W3CDTF">2022-08-02T20:58:30Z</dcterms:modified>
</cp:coreProperties>
</file>