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think    </w:t>
      </w:r>
      <w:r>
        <w:t xml:space="preserve">   stop    </w:t>
      </w:r>
      <w:r>
        <w:t xml:space="preserve">   concentrate    </w:t>
      </w:r>
      <w:r>
        <w:t xml:space="preserve">   clear    </w:t>
      </w:r>
      <w:r>
        <w:t xml:space="preserve">   straight    </w:t>
      </w:r>
      <w:r>
        <w:t xml:space="preserve">   wait    </w:t>
      </w:r>
      <w:r>
        <w:t xml:space="preserve">   Look    </w:t>
      </w:r>
      <w:r>
        <w:t xml:space="preserve">   Listen    </w:t>
      </w:r>
      <w:r>
        <w:t xml:space="preserve">   Safe    </w:t>
      </w:r>
      <w:r>
        <w:t xml:space="preserve">   Seen    </w:t>
      </w:r>
      <w:r>
        <w:t xml:space="preserve">   Bright    </w:t>
      </w:r>
      <w:r>
        <w:t xml:space="preserve">   Distractions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2021-10-11T15:38:38Z</dcterms:created>
  <dcterms:modified xsi:type="dcterms:W3CDTF">2021-10-11T15:38:38Z</dcterms:modified>
</cp:coreProperties>
</file>