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queue    </w:t>
      </w:r>
      <w:r>
        <w:t xml:space="preserve">   police    </w:t>
      </w:r>
      <w:r>
        <w:t xml:space="preserve">   safety    </w:t>
      </w:r>
      <w:r>
        <w:t xml:space="preserve">   parents    </w:t>
      </w:r>
      <w:r>
        <w:t xml:space="preserve">   road works    </w:t>
      </w:r>
      <w:r>
        <w:t xml:space="preserve">   emergency    </w:t>
      </w:r>
      <w:r>
        <w:t xml:space="preserve">   ambulance    </w:t>
      </w:r>
      <w:r>
        <w:t xml:space="preserve">   doctor    </w:t>
      </w:r>
      <w:r>
        <w:t xml:space="preserve">   hospital    </w:t>
      </w:r>
      <w:r>
        <w:t xml:space="preserve">   accidents    </w:t>
      </w:r>
      <w:r>
        <w:t xml:space="preserve">   crash    </w:t>
      </w:r>
      <w:r>
        <w:t xml:space="preserve">   pavements    </w:t>
      </w:r>
      <w:r>
        <w:t xml:space="preserve">   run    </w:t>
      </w:r>
      <w:r>
        <w:t xml:space="preserve">   walk    </w:t>
      </w:r>
      <w:r>
        <w:t xml:space="preserve">   colleges    </w:t>
      </w:r>
      <w:r>
        <w:t xml:space="preserve">   helmet    </w:t>
      </w:r>
      <w:r>
        <w:t xml:space="preserve">   school    </w:t>
      </w:r>
      <w:r>
        <w:t xml:space="preserve">   kids    </w:t>
      </w:r>
      <w:r>
        <w:t xml:space="preserve">   zebra crossing    </w:t>
      </w:r>
      <w:r>
        <w:t xml:space="preserve">   lorries    </w:t>
      </w:r>
      <w:r>
        <w:t xml:space="preserve">   children    </w:t>
      </w:r>
      <w:r>
        <w:t xml:space="preserve">   bikes    </w:t>
      </w:r>
      <w:r>
        <w:t xml:space="preserve">   traffic    </w:t>
      </w:r>
      <w:r>
        <w:t xml:space="preserve">   cars    </w:t>
      </w:r>
      <w:r>
        <w:t xml:space="preserve">   go    </w:t>
      </w:r>
      <w:r>
        <w:t xml:space="preserve">   stop    </w:t>
      </w:r>
      <w:r>
        <w:t xml:space="preserve">   traffic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</dc:title>
  <dcterms:created xsi:type="dcterms:W3CDTF">2021-10-11T15:38:52Z</dcterms:created>
  <dcterms:modified xsi:type="dcterms:W3CDTF">2021-10-11T15:38:52Z</dcterms:modified>
</cp:coreProperties>
</file>