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lollipop person    </w:t>
      </w:r>
      <w:r>
        <w:t xml:space="preserve">   green man    </w:t>
      </w:r>
      <w:r>
        <w:t xml:space="preserve">   zebra crossing    </w:t>
      </w:r>
      <w:r>
        <w:t xml:space="preserve">   cycle path    </w:t>
      </w:r>
      <w:r>
        <w:t xml:space="preserve">   listen    </w:t>
      </w:r>
      <w:r>
        <w:t xml:space="preserve">   look    </w:t>
      </w:r>
      <w:r>
        <w:t xml:space="preserve">   stop    </w:t>
      </w:r>
      <w:r>
        <w:t xml:space="preserve">   safe    </w:t>
      </w:r>
      <w:r>
        <w:t xml:space="preserve">   driving    </w:t>
      </w:r>
      <w:r>
        <w:t xml:space="preserve">   brake    </w:t>
      </w:r>
      <w:r>
        <w:t xml:space="preserve">   risk    </w:t>
      </w:r>
      <w:r>
        <w:t xml:space="preserve">   speed    </w:t>
      </w:r>
      <w:r>
        <w:t xml:space="preserve">   traffic    </w:t>
      </w:r>
      <w:r>
        <w:t xml:space="preserve">   vehicle    </w:t>
      </w:r>
      <w:r>
        <w:t xml:space="preserve">  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2021-10-11T15:37:20Z</dcterms:created>
  <dcterms:modified xsi:type="dcterms:W3CDTF">2021-10-11T15:37:20Z</dcterms:modified>
</cp:coreProperties>
</file>