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signs mean......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follow the correct..... for our car and not drive too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light means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wear it when we ride our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traffic light is red, cars must....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with this shape mean caution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signs mean..........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walk when we 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look both.... when crossing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always wear at the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2021-10-11T15:39:04Z</dcterms:created>
  <dcterms:modified xsi:type="dcterms:W3CDTF">2021-10-11T15:39:04Z</dcterms:modified>
</cp:coreProperties>
</file>