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Organised    </w:t>
      </w:r>
      <w:r>
        <w:t xml:space="preserve">   Alone    </w:t>
      </w:r>
      <w:r>
        <w:t xml:space="preserve">   Awareness    </w:t>
      </w:r>
      <w:r>
        <w:t xml:space="preserve">   Bus    </w:t>
      </w:r>
      <w:r>
        <w:t xml:space="preserve">   Caution    </w:t>
      </w:r>
      <w:r>
        <w:t xml:space="preserve">   Cycling    </w:t>
      </w:r>
      <w:r>
        <w:t xml:space="preserve">   Helmet    </w:t>
      </w:r>
      <w:r>
        <w:t xml:space="preserve">   Prepare    </w:t>
      </w:r>
      <w:r>
        <w:t xml:space="preserve">   Running    </w:t>
      </w:r>
      <w:r>
        <w:t xml:space="preserve">   Safety    </w:t>
      </w:r>
      <w:r>
        <w:t xml:space="preserve">   Train    </w:t>
      </w:r>
      <w:r>
        <w:t xml:space="preserve">   Tram    </w:t>
      </w:r>
      <w:r>
        <w:t xml:space="preserve">   Transport    </w:t>
      </w:r>
      <w:r>
        <w:t xml:space="preserve">   Traveling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2021-10-11T15:37:25Z</dcterms:created>
  <dcterms:modified xsi:type="dcterms:W3CDTF">2021-10-11T15:37:25Z</dcterms:modified>
</cp:coreProperties>
</file>