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MAN    </w:t>
      </w:r>
      <w:r>
        <w:t xml:space="preserve">   MOTORBIKE    </w:t>
      </w:r>
      <w:r>
        <w:t xml:space="preserve">   SLOW    </w:t>
      </w:r>
      <w:r>
        <w:t xml:space="preserve">   LEFT    </w:t>
      </w:r>
      <w:r>
        <w:t xml:space="preserve">   RIGHT    </w:t>
      </w:r>
      <w:r>
        <w:t xml:space="preserve">   THINK    </w:t>
      </w:r>
      <w:r>
        <w:t xml:space="preserve">   SEATBELT    </w:t>
      </w:r>
      <w:r>
        <w:t xml:space="preserve">   BUS    </w:t>
      </w:r>
      <w:r>
        <w:t xml:space="preserve">   ROAD    </w:t>
      </w:r>
      <w:r>
        <w:t xml:space="preserve">   PELICAN    </w:t>
      </w:r>
      <w:r>
        <w:t xml:space="preserve">   SAFETY    </w:t>
      </w:r>
      <w:r>
        <w:t xml:space="preserve">   LIGHTS    </w:t>
      </w:r>
      <w:r>
        <w:t xml:space="preserve">   AMBER    </w:t>
      </w:r>
      <w:r>
        <w:t xml:space="preserve">   GREEN    </w:t>
      </w:r>
      <w:r>
        <w:t xml:space="preserve">   RED    </w:t>
      </w:r>
      <w:r>
        <w:t xml:space="preserve">   BIKE    </w:t>
      </w:r>
      <w:r>
        <w:t xml:space="preserve">   CAR    </w:t>
      </w:r>
      <w:r>
        <w:t xml:space="preserve">   ZEBRA    </w:t>
      </w:r>
      <w:r>
        <w:t xml:space="preserve">   CROSSING    </w:t>
      </w:r>
      <w:r>
        <w:t xml:space="preserve">   TRAFFIC    </w:t>
      </w:r>
      <w:r>
        <w:t xml:space="preserve">   VISIBILITY    </w:t>
      </w:r>
      <w:r>
        <w:t xml:space="preserve">   LISTEN    </w:t>
      </w:r>
      <w:r>
        <w:t xml:space="preserve">   LOOK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2021-10-11T15:37:27Z</dcterms:created>
  <dcterms:modified xsi:type="dcterms:W3CDTF">2021-10-11T15:37:27Z</dcterms:modified>
</cp:coreProperties>
</file>