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Road Safety- 89th Beavers- Autumn 2020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Type of 4 wheeled vehicle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we avoid getting hurt, stay ****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(GCC3) **** all around and listen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(GCC4) If traffic is coming **** and let it pass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If we don't take care we could have an ********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When we cross a road we need to take ****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An animal that eats trees, a type of scout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Many of these happen on roads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(GCC6) Keep looking and *********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material that helps drivers see you at night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(GCC 1) Find the Safest place to cross the road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Where is it safe to cross the road?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Crossing the road can be filled with ******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Two wheeled vehicle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***** cross code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Drivers need to *** you to know that you are there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(GCC2) Stand on the pavement near the kerb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Type of 4 wheeled vehicle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(GCC5) When it is safe, go straight across the road – do not ***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Type of 4 wheeled vehicle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Road Safety- 89th Beavers- Autumn 2020</dc:title>
  <dcterms:created xsi:type="dcterms:W3CDTF">2021-10-11T15:38:55Z</dcterms:created>
  <dcterms:modified xsi:type="dcterms:W3CDTF">2021-10-11T15:38:55Z</dcterms:modified>
</cp:coreProperties>
</file>