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gases removed whilst slowing 7,5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weather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Delivery receptacles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Faye Tozer and H had a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you go analysis 3,3,6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Isle of Mann flags 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Wagging the hoist 4,4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Grease covered rotational device 5,6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Rotational guidance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Slowing illuminated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Pew strap 4,4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carat 60 minutes 6,4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managed boat around the Mediterranean 6,7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Unique identification front and back 6,6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fingered anchor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Awareness Week</dc:title>
  <dcterms:created xsi:type="dcterms:W3CDTF">2021-10-30T03:43:01Z</dcterms:created>
  <dcterms:modified xsi:type="dcterms:W3CDTF">2021-10-30T03:43:01Z</dcterms:modified>
</cp:coreProperties>
</file>