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Safety: Bus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Single file    </w:t>
      </w:r>
      <w:r>
        <w:t xml:space="preserve">   School bag    </w:t>
      </w:r>
      <w:r>
        <w:t xml:space="preserve">   Walk    </w:t>
      </w:r>
      <w:r>
        <w:t xml:space="preserve">   Driver    </w:t>
      </w:r>
      <w:r>
        <w:t xml:space="preserve">   Stand    </w:t>
      </w:r>
      <w:r>
        <w:t xml:space="preserve">   Kerb    </w:t>
      </w:r>
      <w:r>
        <w:t xml:space="preserve">   Listen    </w:t>
      </w:r>
      <w:r>
        <w:t xml:space="preserve">   Wait    </w:t>
      </w:r>
      <w:r>
        <w:t xml:space="preserve">   Seatbelt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Safety: Bus Word Search </dc:title>
  <dcterms:created xsi:type="dcterms:W3CDTF">2021-10-11T15:39:00Z</dcterms:created>
  <dcterms:modified xsi:type="dcterms:W3CDTF">2021-10-11T15:39:00Z</dcterms:modified>
</cp:coreProperties>
</file>