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64.5% kematian melibatkan pengguna kenderaan ini.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Pejalan kaki mesti melintas jalan melalui ini terutamanya di kawasan  jalanraya yang sibuk.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Tidak menggunakan ini semasa memandu atau kawasan yang mudah terbakar.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Ini diperlukan untuk memastikan anda memandu mengikut had umur undang-undang.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Alat yang digunakan untuk memperlahankan kenderaan.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Perlu menyalakan ini ketika keluar dan masuk simpang.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Penumpang belakang juga wajib menggunakan ini untuk keselamatan diri.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Patuhi kelajuan yang ditetapkan di jalanraya.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Bahan mudah terbakar di stesen minyak.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Penggunaan in dapat mengurangkan risiko kematian sebanyak 40%.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Safety Crossword</dc:title>
  <dcterms:created xsi:type="dcterms:W3CDTF">2022-08-13T14:36:35Z</dcterms:created>
  <dcterms:modified xsi:type="dcterms:W3CDTF">2022-08-13T14:36:35Z</dcterms:modified>
</cp:coreProperties>
</file>